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62AA" w14:textId="77777777" w:rsidR="006B7B4E" w:rsidRDefault="00000000">
      <w:pPr>
        <w:pStyle w:val="Title"/>
      </w:pPr>
      <w:r>
        <w:t>Special Session Proposal Template</w:t>
      </w:r>
    </w:p>
    <w:p w14:paraId="1F88CFB4" w14:textId="5005E808" w:rsidR="006B7B4E" w:rsidRDefault="00000000">
      <w:r>
        <w:t>4th International Conference &amp; Expo on Aquaculture &amp; Seafood, Singapore</w:t>
      </w:r>
    </w:p>
    <w:p w14:paraId="3A5321F2" w14:textId="6A07AE16" w:rsidR="00816B74" w:rsidRDefault="00000000" w:rsidP="00816B74">
      <w:pPr>
        <w:rPr>
          <w:lang w:val="en-IN"/>
        </w:rPr>
      </w:pPr>
      <w:r>
        <w:t>Please complete this template and submit it as a single PDF document (maximum 4 pages).</w:t>
      </w:r>
      <w:r>
        <w:br/>
        <w:t xml:space="preserve">Email submissions to: </w:t>
      </w:r>
      <w:hyperlink r:id="rId6" w:history="1">
        <w:r w:rsidR="00816B74" w:rsidRPr="00681583">
          <w:rPr>
            <w:rStyle w:val="Hyperlink"/>
            <w:lang w:val="en-IN"/>
          </w:rPr>
          <w:t>rakshith.kumar@aquacultureconference.com.au</w:t>
        </w:r>
      </w:hyperlink>
    </w:p>
    <w:p w14:paraId="122904A2" w14:textId="4B7F95BD" w:rsidR="006B7B4E" w:rsidRPr="003E6F03" w:rsidRDefault="00000000" w:rsidP="00816B74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3E6F0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Section 1: Principal </w:t>
      </w:r>
      <w:r w:rsidR="00816B74" w:rsidRPr="003E6F03">
        <w:rPr>
          <w:rFonts w:asciiTheme="majorBidi" w:hAnsiTheme="majorBidi" w:cstheme="majorBidi"/>
          <w:b/>
          <w:bCs/>
          <w:color w:val="0070C0"/>
          <w:sz w:val="28"/>
          <w:szCs w:val="28"/>
        </w:rPr>
        <w:t>Organizer</w:t>
      </w:r>
      <w:r w:rsidRPr="003E6F0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Details</w:t>
      </w:r>
    </w:p>
    <w:p w14:paraId="4AA366AF" w14:textId="77777777" w:rsidR="006B7B4E" w:rsidRDefault="00000000">
      <w:r>
        <w:t>1. Full Name and Salutation: _________________________________</w:t>
      </w:r>
    </w:p>
    <w:p w14:paraId="79A72B60" w14:textId="77777777" w:rsidR="006B7B4E" w:rsidRDefault="00000000">
      <w:r>
        <w:t>2. Institutional Affiliation: _________________________________</w:t>
      </w:r>
    </w:p>
    <w:p w14:paraId="1D37FFFB" w14:textId="77777777" w:rsidR="006B7B4E" w:rsidRDefault="00000000">
      <w:r>
        <w:t>3. Location (City, Country): _________________________________</w:t>
      </w:r>
    </w:p>
    <w:p w14:paraId="08640EA3" w14:textId="77777777" w:rsidR="006B7B4E" w:rsidRDefault="00000000">
      <w:r>
        <w:t>4. Email Address: _________________________________</w:t>
      </w:r>
    </w:p>
    <w:p w14:paraId="01923D83" w14:textId="77777777" w:rsidR="006B7B4E" w:rsidRDefault="00000000">
      <w:r>
        <w:t>5. Phone Number (optional): _________________________________</w:t>
      </w:r>
    </w:p>
    <w:p w14:paraId="53408256" w14:textId="77777777" w:rsidR="00816B74" w:rsidRDefault="00000000" w:rsidP="00816B74">
      <w:r>
        <w:t>6. Short Biography (max. 250 words):</w:t>
      </w:r>
    </w:p>
    <w:p w14:paraId="3BA5CBDE" w14:textId="6CD5017E" w:rsidR="00816B74" w:rsidRDefault="00000000" w:rsidP="00816B74">
      <w:r>
        <w:br/>
      </w:r>
    </w:p>
    <w:p w14:paraId="255B8C3E" w14:textId="77777777" w:rsidR="00816B74" w:rsidRDefault="00816B74" w:rsidP="00816B74"/>
    <w:p w14:paraId="1656D407" w14:textId="77777777" w:rsidR="00816B74" w:rsidRDefault="00816B74" w:rsidP="00816B74"/>
    <w:p w14:paraId="4A2E6622" w14:textId="77777777" w:rsidR="00816B74" w:rsidRDefault="00816B74" w:rsidP="00816B74"/>
    <w:p w14:paraId="374666AF" w14:textId="77777777" w:rsidR="00816B74" w:rsidRDefault="00816B74" w:rsidP="00816B74"/>
    <w:p w14:paraId="3F3EAAF9" w14:textId="77777777" w:rsidR="00816B74" w:rsidRDefault="00816B74" w:rsidP="00816B74"/>
    <w:p w14:paraId="2F4BBC68" w14:textId="77777777" w:rsidR="00816B74" w:rsidRDefault="00816B74" w:rsidP="00816B74"/>
    <w:p w14:paraId="78C347A5" w14:textId="77777777" w:rsidR="00816B74" w:rsidRDefault="00816B74" w:rsidP="00816B74"/>
    <w:p w14:paraId="04690D7D" w14:textId="77777777" w:rsidR="00816B74" w:rsidRDefault="00816B74" w:rsidP="00816B74"/>
    <w:p w14:paraId="58F93603" w14:textId="77777777" w:rsidR="00816B74" w:rsidRDefault="00816B74" w:rsidP="00816B74"/>
    <w:p w14:paraId="0F264C7A" w14:textId="77777777" w:rsidR="00816B74" w:rsidRDefault="00816B74" w:rsidP="00816B74"/>
    <w:p w14:paraId="6C60CFDA" w14:textId="77777777" w:rsidR="00816B74" w:rsidRDefault="00816B74" w:rsidP="00816B74"/>
    <w:p w14:paraId="3F2237E5" w14:textId="77777777" w:rsidR="00816B74" w:rsidRDefault="00816B74" w:rsidP="00816B74"/>
    <w:p w14:paraId="624E8A34" w14:textId="5473C15F" w:rsidR="006B7B4E" w:rsidRDefault="006B7B4E"/>
    <w:p w14:paraId="7A18CEE5" w14:textId="77777777" w:rsidR="006B7B4E" w:rsidRPr="003E6F03" w:rsidRDefault="00000000">
      <w:pPr>
        <w:pStyle w:val="Heading1"/>
        <w:rPr>
          <w:rFonts w:asciiTheme="majorBidi" w:hAnsiTheme="majorBidi"/>
        </w:rPr>
      </w:pPr>
      <w:r w:rsidRPr="003E6F03">
        <w:rPr>
          <w:rFonts w:asciiTheme="majorBidi" w:hAnsiTheme="majorBidi"/>
        </w:rPr>
        <w:lastRenderedPageBreak/>
        <w:t>Section 2: Special Session Details (Pages 2–4)</w:t>
      </w:r>
    </w:p>
    <w:p w14:paraId="24C622FA" w14:textId="77777777" w:rsidR="006B7B4E" w:rsidRDefault="00000000">
      <w:r>
        <w:t>A. Title of Special Session: _________________________________</w:t>
      </w:r>
    </w:p>
    <w:p w14:paraId="7B5351BA" w14:textId="65FD4EBF" w:rsidR="00816B74" w:rsidRDefault="00000000">
      <w:r>
        <w:t>B. Abstract (max. 250 words):</w:t>
      </w:r>
      <w:r w:rsidR="00F254A7">
        <w:t xml:space="preserve"> Summarize the focus and goals of your proposed session.</w:t>
      </w:r>
      <w:r>
        <w:br/>
      </w:r>
    </w:p>
    <w:p w14:paraId="67D1CAC9" w14:textId="77777777" w:rsidR="00816B74" w:rsidRDefault="00816B74"/>
    <w:p w14:paraId="5DB9629E" w14:textId="77777777" w:rsidR="00816B74" w:rsidRDefault="00816B74"/>
    <w:p w14:paraId="79D35EB6" w14:textId="77777777" w:rsidR="00816B74" w:rsidRDefault="00816B74"/>
    <w:p w14:paraId="46BBCB82" w14:textId="77777777" w:rsidR="00816B74" w:rsidRDefault="00816B74"/>
    <w:p w14:paraId="63A9D9C5" w14:textId="77777777" w:rsidR="00816B74" w:rsidRDefault="00816B74"/>
    <w:p w14:paraId="551EF26B" w14:textId="77777777" w:rsidR="00816B74" w:rsidRDefault="00816B74"/>
    <w:p w14:paraId="7DB1AB0C" w14:textId="77777777" w:rsidR="00816B74" w:rsidRDefault="00816B74"/>
    <w:p w14:paraId="13661B07" w14:textId="77777777" w:rsidR="00816B74" w:rsidRDefault="00816B74"/>
    <w:p w14:paraId="3FC57507" w14:textId="77777777" w:rsidR="00816B74" w:rsidRDefault="00816B74"/>
    <w:p w14:paraId="2134E91E" w14:textId="77777777" w:rsidR="00816B74" w:rsidRDefault="00816B74"/>
    <w:p w14:paraId="7702F34B" w14:textId="77777777" w:rsidR="00816B74" w:rsidRDefault="00816B74"/>
    <w:p w14:paraId="784A5A98" w14:textId="77777777" w:rsidR="00816B74" w:rsidRDefault="00816B74"/>
    <w:p w14:paraId="3F6B44BE" w14:textId="77777777" w:rsidR="00816B74" w:rsidRDefault="00816B74"/>
    <w:p w14:paraId="5489B54B" w14:textId="77777777" w:rsidR="00816B74" w:rsidRDefault="00816B74"/>
    <w:p w14:paraId="1AC70381" w14:textId="77777777" w:rsidR="00816B74" w:rsidRDefault="00816B74"/>
    <w:p w14:paraId="6A2B1E55" w14:textId="77777777" w:rsidR="00816B74" w:rsidRDefault="00816B74"/>
    <w:p w14:paraId="76DAF6EF" w14:textId="77777777" w:rsidR="00816B74" w:rsidRDefault="00816B74"/>
    <w:p w14:paraId="3F10E903" w14:textId="77777777" w:rsidR="00816B74" w:rsidRDefault="00816B74"/>
    <w:p w14:paraId="414B159B" w14:textId="77777777" w:rsidR="00816B74" w:rsidRDefault="00816B74"/>
    <w:p w14:paraId="7A8AC784" w14:textId="77777777" w:rsidR="00816B74" w:rsidRDefault="00816B74"/>
    <w:p w14:paraId="7A2AA4A7" w14:textId="77777777" w:rsidR="00816B74" w:rsidRDefault="00816B74"/>
    <w:p w14:paraId="562C4C95" w14:textId="77777777" w:rsidR="00F254A7" w:rsidRDefault="00000000">
      <w:r>
        <w:t xml:space="preserve">C. Keywords (5–7): </w:t>
      </w:r>
      <w:r w:rsidR="00F254A7">
        <w:t>List keywords that best describe your session topic</w:t>
      </w:r>
    </w:p>
    <w:p w14:paraId="739FA49F" w14:textId="512010AB" w:rsidR="006B7B4E" w:rsidRDefault="00000000">
      <w:r>
        <w:t>_________________________________</w:t>
      </w:r>
    </w:p>
    <w:p w14:paraId="55563262" w14:textId="77777777" w:rsidR="00816B74" w:rsidRDefault="00816B74"/>
    <w:p w14:paraId="4E7B6C9C" w14:textId="434A4B22" w:rsidR="006B7B4E" w:rsidRDefault="00000000">
      <w:r>
        <w:t>D. Detailed Narrative Description:</w:t>
      </w:r>
      <w:r w:rsidR="00F254A7">
        <w:t xml:space="preserve"> Please provide clear responses to the following</w:t>
      </w:r>
    </w:p>
    <w:p w14:paraId="70027875" w14:textId="77777777" w:rsidR="006B7B4E" w:rsidRDefault="00000000">
      <w:r>
        <w:t>1. Objectives and Motivation:</w:t>
      </w:r>
      <w:r>
        <w:br/>
        <w:t>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29D40DE7" w14:textId="57A75134" w:rsidR="006B7B4E" w:rsidRDefault="00000000">
      <w:r>
        <w:t>2. Novelty and Innovation:</w:t>
      </w:r>
      <w:r w:rsidR="00F254A7">
        <w:t xml:space="preserve"> </w:t>
      </w:r>
      <w:r w:rsidR="00F254A7" w:rsidRPr="000B1D3E">
        <w:t>Highlight what is new or distinctive about this session, including any technical or policy innovations</w:t>
      </w:r>
      <w:r>
        <w:br/>
        <w:t>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472611E3" w14:textId="5888D566" w:rsidR="006B7B4E" w:rsidRDefault="00000000">
      <w:r>
        <w:t>3. Session Format</w:t>
      </w:r>
      <w:r w:rsidR="00F254A7">
        <w:t xml:space="preserve">: </w:t>
      </w:r>
      <w:r w:rsidR="00F254A7" w:rsidRPr="000B1D3E">
        <w:t>Indicate your preferred format</w:t>
      </w:r>
      <w:r>
        <w:t xml:space="preserve"> (e.g., Open Session, Closed Session, Workshop, Roundtable, or Other): _________________________________</w:t>
      </w:r>
    </w:p>
    <w:p w14:paraId="1A89096F" w14:textId="43B8838A" w:rsidR="006B7B4E" w:rsidRDefault="00000000">
      <w:r>
        <w:t>4. Session Topics:</w:t>
      </w:r>
      <w:r w:rsidR="00F254A7" w:rsidRPr="000B1D3E">
        <w:t xml:space="preserve"> List the main topics or themes to be covered.</w:t>
      </w:r>
      <w:r>
        <w:br/>
        <w:t>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163BA43E" w14:textId="5F2CD1FC" w:rsidR="006B7B4E" w:rsidRDefault="00000000">
      <w:r>
        <w:t>5. Tentative Timeline/Schedule</w:t>
      </w:r>
      <w:r w:rsidR="00F254A7">
        <w:t xml:space="preserve">: </w:t>
      </w:r>
      <w:r w:rsidR="00F254A7" w:rsidRPr="000B1D3E">
        <w:t xml:space="preserve">Provide an outline of the session agenda </w:t>
      </w:r>
      <w:r>
        <w:t>(indicate length in hours): _________________________________</w:t>
      </w:r>
    </w:p>
    <w:p w14:paraId="59DA0714" w14:textId="77777777" w:rsidR="00F254A7" w:rsidRDefault="00F254A7"/>
    <w:p w14:paraId="0A96411E" w14:textId="77777777" w:rsidR="00F254A7" w:rsidRDefault="00F254A7"/>
    <w:p w14:paraId="50E04A9D" w14:textId="7258ED63" w:rsidR="00F254A7" w:rsidRDefault="00000000" w:rsidP="00F254A7">
      <w:r>
        <w:t>6. Target Audience:</w:t>
      </w:r>
      <w:r w:rsidR="00F254A7" w:rsidRPr="00F254A7">
        <w:t xml:space="preserve"> </w:t>
      </w:r>
      <w:r w:rsidR="00F254A7" w:rsidRPr="000B1D3E">
        <w:t xml:space="preserve">Describe the expected audience and approximate number of participants. </w:t>
      </w:r>
      <w:r>
        <w:br/>
        <w:t>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2CE81FF3" w14:textId="77777777" w:rsidR="00F254A7" w:rsidRDefault="00F254A7" w:rsidP="00F254A7"/>
    <w:p w14:paraId="396DECDF" w14:textId="479B53BC" w:rsidR="00F254A7" w:rsidRDefault="00000000" w:rsidP="00F254A7">
      <w:r>
        <w:t>7. Identified Presentations / Speakers (if any):</w:t>
      </w:r>
      <w:r w:rsidR="00F254A7" w:rsidRPr="00F254A7">
        <w:t xml:space="preserve"> </w:t>
      </w:r>
      <w:r w:rsidR="00F254A7" w:rsidRPr="000B1D3E">
        <w:t xml:space="preserve">List any confirmed or anticipated presenters. </w:t>
      </w:r>
    </w:p>
    <w:p w14:paraId="72BA07EF" w14:textId="77777777" w:rsidR="00F254A7" w:rsidRDefault="00F254A7"/>
    <w:p w14:paraId="12858F0F" w14:textId="5019395A" w:rsidR="006B7B4E" w:rsidRDefault="00000000">
      <w:r>
        <w:br/>
        <w:t>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0D27079A" w14:textId="23562C55" w:rsidR="00F254A7" w:rsidRDefault="00000000" w:rsidP="00F254A7">
      <w:r>
        <w:t>8. Prior Session History (if applicable):</w:t>
      </w:r>
      <w:r w:rsidR="00F254A7" w:rsidRPr="00F254A7">
        <w:t xml:space="preserve"> </w:t>
      </w:r>
      <w:r w:rsidR="00F254A7" w:rsidRPr="000B1D3E">
        <w:t xml:space="preserve">(if applicable): Include details of previous similar sessions and number of attendees. </w:t>
      </w:r>
    </w:p>
    <w:p w14:paraId="7F852D28" w14:textId="77777777" w:rsidR="00F254A7" w:rsidRDefault="00F254A7"/>
    <w:p w14:paraId="28CDE328" w14:textId="355B3011" w:rsidR="006B7B4E" w:rsidRDefault="00000000">
      <w:r>
        <w:t>____________________________________________________________________________________________________</w:t>
      </w:r>
    </w:p>
    <w:p w14:paraId="132C2C9E" w14:textId="77777777" w:rsidR="00F254A7" w:rsidRDefault="00000000" w:rsidP="00816B74">
      <w:r>
        <w:lastRenderedPageBreak/>
        <w:t>9. Session Outcomes:</w:t>
      </w:r>
      <w:r w:rsidR="00F254A7" w:rsidRPr="00F254A7">
        <w:t xml:space="preserve"> </w:t>
      </w:r>
      <w:r w:rsidR="00F254A7" w:rsidRPr="000B1D3E">
        <w:t>Describe expected outputs, such as recommendations, publications, or contributions to policy processes</w:t>
      </w:r>
    </w:p>
    <w:p w14:paraId="4DAABFCB" w14:textId="77777777" w:rsidR="00F254A7" w:rsidRDefault="00000000" w:rsidP="00F254A7">
      <w:r>
        <w:br/>
        <w:t>____________________________________________________________________________________________________</w:t>
      </w:r>
      <w:r>
        <w:br/>
        <w:t>____________________________________________________________________________________________________</w:t>
      </w:r>
    </w:p>
    <w:p w14:paraId="1EE3BF01" w14:textId="5BE079BA" w:rsidR="006B7B4E" w:rsidRDefault="00000000" w:rsidP="00F254A7">
      <w:r>
        <w:t>3: Administrative Information</w:t>
      </w:r>
    </w:p>
    <w:p w14:paraId="222349BB" w14:textId="77777777" w:rsidR="006B7B4E" w:rsidRDefault="00000000">
      <w:r>
        <w:t>A. Preferred Room Size:</w:t>
      </w:r>
    </w:p>
    <w:p w14:paraId="3ED03F89" w14:textId="77777777" w:rsidR="006B7B4E" w:rsidRDefault="00000000">
      <w:r>
        <w:t xml:space="preserve">   ☐ 30–40 participants   ☐ 50–100 participants   ☐ 150–300 participants   ☐ 300–500 participants</w:t>
      </w:r>
    </w:p>
    <w:p w14:paraId="562231E0" w14:textId="77777777" w:rsidR="006B7B4E" w:rsidRDefault="00000000">
      <w:r>
        <w:t>B. Preferred Session Duration:</w:t>
      </w:r>
    </w:p>
    <w:p w14:paraId="78E046AC" w14:textId="77777777" w:rsidR="006B7B4E" w:rsidRDefault="00000000">
      <w:r>
        <w:t xml:space="preserve">   ☐ Less than 3 hours   ☐ More than 3 hours</w:t>
      </w:r>
    </w:p>
    <w:p w14:paraId="4F042EB1" w14:textId="77777777" w:rsidR="006B7B4E" w:rsidRDefault="00000000">
      <w:r>
        <w:t>C. Acknowledgement of Venue Costs:</w:t>
      </w:r>
    </w:p>
    <w:p w14:paraId="6E802007" w14:textId="77777777" w:rsidR="006B7B4E" w:rsidRDefault="00000000">
      <w:r>
        <w:t xml:space="preserve">   ☐ Yes, I acknowledge that venue hire and associated costs apply as per the rates provided.</w:t>
      </w:r>
    </w:p>
    <w:p w14:paraId="4459A3AE" w14:textId="77777777" w:rsidR="006B7B4E" w:rsidRDefault="00000000">
      <w:pPr>
        <w:pStyle w:val="Heading1"/>
      </w:pPr>
      <w:r>
        <w:t>Section 4: Signature and Confirmation</w:t>
      </w:r>
    </w:p>
    <w:p w14:paraId="3DE91CDB" w14:textId="77777777" w:rsidR="006B7B4E" w:rsidRDefault="00000000">
      <w:r>
        <w:t>I confirm that the information provided in this proposal is accurate and complete to the best of my knowledge.</w:t>
      </w:r>
    </w:p>
    <w:p w14:paraId="3304E4D0" w14:textId="77777777" w:rsidR="006B7B4E" w:rsidRDefault="00000000">
      <w:r>
        <w:t>Signature: ____________________________</w:t>
      </w:r>
    </w:p>
    <w:p w14:paraId="5DCABE93" w14:textId="77777777" w:rsidR="006B7B4E" w:rsidRDefault="00000000">
      <w:r>
        <w:t>Organisation: ____________________________</w:t>
      </w:r>
    </w:p>
    <w:p w14:paraId="45FE0463" w14:textId="77777777" w:rsidR="006B7B4E" w:rsidRDefault="00000000">
      <w:r>
        <w:t>Date: ____________________________</w:t>
      </w:r>
    </w:p>
    <w:sectPr w:rsidR="006B7B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9903126">
    <w:abstractNumId w:val="8"/>
  </w:num>
  <w:num w:numId="2" w16cid:durableId="1641768267">
    <w:abstractNumId w:val="6"/>
  </w:num>
  <w:num w:numId="3" w16cid:durableId="1333606104">
    <w:abstractNumId w:val="5"/>
  </w:num>
  <w:num w:numId="4" w16cid:durableId="1701053491">
    <w:abstractNumId w:val="4"/>
  </w:num>
  <w:num w:numId="5" w16cid:durableId="766080394">
    <w:abstractNumId w:val="7"/>
  </w:num>
  <w:num w:numId="6" w16cid:durableId="1057048092">
    <w:abstractNumId w:val="3"/>
  </w:num>
  <w:num w:numId="7" w16cid:durableId="1392851068">
    <w:abstractNumId w:val="2"/>
  </w:num>
  <w:num w:numId="8" w16cid:durableId="331416111">
    <w:abstractNumId w:val="1"/>
  </w:num>
  <w:num w:numId="9" w16cid:durableId="56580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6F03"/>
    <w:rsid w:val="006B7B4E"/>
    <w:rsid w:val="00816B74"/>
    <w:rsid w:val="00AA1D8D"/>
    <w:rsid w:val="00B47730"/>
    <w:rsid w:val="00CB0664"/>
    <w:rsid w:val="00CE3A62"/>
    <w:rsid w:val="00F254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F4CDA"/>
  <w14:defaultImageDpi w14:val="300"/>
  <w15:docId w15:val="{C9DBFAC2-36FD-4B51-A674-AB8A867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16B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kshith.kumar@aquacultureconference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Aqua Farm</cp:lastModifiedBy>
  <cp:revision>3</cp:revision>
  <dcterms:created xsi:type="dcterms:W3CDTF">2013-12-23T23:15:00Z</dcterms:created>
  <dcterms:modified xsi:type="dcterms:W3CDTF">2025-05-13T10:38:00Z</dcterms:modified>
  <cp:category/>
</cp:coreProperties>
</file>